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4DA9" w14:textId="77777777" w:rsidR="00B86904" w:rsidRPr="0055644E" w:rsidRDefault="00FC2DED" w:rsidP="0055644E">
      <w:pPr>
        <w:spacing w:after="0" w:line="240" w:lineRule="auto"/>
        <w:rPr>
          <w:b/>
          <w:bCs/>
          <w:sz w:val="22"/>
          <w:szCs w:val="24"/>
          <w:lang w:val="pl-PL"/>
        </w:rPr>
      </w:pPr>
      <w:r w:rsidRPr="0055644E">
        <w:rPr>
          <w:b/>
          <w:bCs/>
          <w:sz w:val="22"/>
          <w:szCs w:val="24"/>
          <w:lang w:val="pl-PL"/>
        </w:rPr>
        <w:t>Załącznik nr 2 do Oferty ramowej w zakresie dostępu hurtowego do sieci realizowanej w ramach KPO4 - Protokół zdawczo-odbiorczy.</w:t>
      </w:r>
    </w:p>
    <w:p w14:paraId="1E04F755" w14:textId="77777777" w:rsidR="00B86904" w:rsidRDefault="00FC2DED">
      <w:pPr>
        <w:spacing w:after="120" w:line="240" w:lineRule="auto"/>
        <w:jc w:val="center"/>
      </w:pPr>
      <w:proofErr w:type="spellStart"/>
      <w:r>
        <w:rPr>
          <w:b/>
          <w:sz w:val="24"/>
        </w:rPr>
        <w:t>Protokół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zdawczo-odbiorczy</w:t>
      </w:r>
      <w:proofErr w:type="spellEnd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690"/>
      </w:tblGrid>
      <w:tr w:rsidR="00B86904" w:rsidRPr="001962E6" w14:paraId="34FDBBD7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F912E6D" w14:textId="77777777" w:rsidR="00B86904" w:rsidRDefault="00FC2DED">
            <w:pPr>
              <w:spacing w:after="0" w:line="240" w:lineRule="auto"/>
            </w:pPr>
            <w:r>
              <w:rPr>
                <w:b/>
                <w:sz w:val="17"/>
              </w:rPr>
              <w:t>Dane OSD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FAEEE6E" w14:textId="77777777" w:rsidR="00B86904" w:rsidRPr="001E2B74" w:rsidRDefault="00FC2DED">
            <w:pPr>
              <w:spacing w:after="0" w:line="240" w:lineRule="auto"/>
              <w:rPr>
                <w:lang w:val="pl-PL"/>
              </w:rPr>
            </w:pPr>
            <w:r w:rsidRPr="001E2B74">
              <w:rPr>
                <w:sz w:val="17"/>
                <w:lang w:val="pl-PL"/>
              </w:rPr>
              <w:t>Nazwa firmy: ARM SA</w:t>
            </w:r>
            <w:r w:rsidRPr="001E2B74">
              <w:rPr>
                <w:lang w:val="pl-PL"/>
              </w:rPr>
              <w:br/>
            </w:r>
            <w:r w:rsidRPr="001E2B74">
              <w:rPr>
                <w:sz w:val="17"/>
                <w:lang w:val="pl-PL"/>
              </w:rPr>
              <w:t xml:space="preserve">Adres siedziby: ul. </w:t>
            </w:r>
            <w:proofErr w:type="spellStart"/>
            <w:r w:rsidRPr="001E2B74">
              <w:rPr>
                <w:sz w:val="17"/>
                <w:lang w:val="pl-PL"/>
              </w:rPr>
              <w:t>Świętojerska</w:t>
            </w:r>
            <w:proofErr w:type="spellEnd"/>
            <w:r w:rsidRPr="001E2B74">
              <w:rPr>
                <w:sz w:val="17"/>
                <w:lang w:val="pl-PL"/>
              </w:rPr>
              <w:t xml:space="preserve"> 9, 00-236 Warszawa</w:t>
            </w:r>
            <w:r w:rsidRPr="001E2B74">
              <w:rPr>
                <w:lang w:val="pl-PL"/>
              </w:rPr>
              <w:br/>
            </w:r>
            <w:r w:rsidRPr="001E2B74">
              <w:rPr>
                <w:sz w:val="17"/>
                <w:lang w:val="pl-PL"/>
              </w:rPr>
              <w:t>NIP: 5213374690</w:t>
            </w:r>
            <w:r w:rsidRPr="001E2B74">
              <w:rPr>
                <w:lang w:val="pl-PL"/>
              </w:rPr>
              <w:br/>
            </w:r>
            <w:r w:rsidRPr="001E2B74">
              <w:rPr>
                <w:sz w:val="17"/>
                <w:lang w:val="pl-PL"/>
              </w:rPr>
              <w:t>REGON: 140391839</w:t>
            </w:r>
            <w:r w:rsidRPr="001E2B74">
              <w:rPr>
                <w:lang w:val="pl-PL"/>
              </w:rPr>
              <w:br/>
            </w:r>
            <w:r w:rsidRPr="001E2B74">
              <w:rPr>
                <w:sz w:val="17"/>
                <w:lang w:val="pl-PL"/>
              </w:rPr>
              <w:t>Numer RPT: 13559</w:t>
            </w:r>
          </w:p>
        </w:tc>
      </w:tr>
      <w:tr w:rsidR="00B86904" w:rsidRPr="001962E6" w14:paraId="7DD2A369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1C04B2" w14:textId="77777777" w:rsidR="00B86904" w:rsidRDefault="00FC2DED">
            <w:pPr>
              <w:spacing w:after="0" w:line="240" w:lineRule="auto"/>
            </w:pPr>
            <w:r>
              <w:rPr>
                <w:b/>
                <w:sz w:val="17"/>
              </w:rPr>
              <w:t>Dane OK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ECCF1F" w14:textId="77777777" w:rsidR="00B86904" w:rsidRPr="001E2B74" w:rsidRDefault="00FC2DED">
            <w:pPr>
              <w:spacing w:after="0" w:line="240" w:lineRule="auto"/>
              <w:rPr>
                <w:lang w:val="pl-PL"/>
              </w:rPr>
            </w:pPr>
            <w:r w:rsidRPr="001E2B74">
              <w:rPr>
                <w:sz w:val="17"/>
                <w:lang w:val="pl-PL"/>
              </w:rPr>
              <w:t>Nazwa firmy / imię i nazwisko:</w:t>
            </w:r>
            <w:r w:rsidRPr="001E2B74">
              <w:rPr>
                <w:lang w:val="pl-PL"/>
              </w:rPr>
              <w:br/>
            </w:r>
            <w:r w:rsidRPr="001E2B74">
              <w:rPr>
                <w:sz w:val="17"/>
                <w:lang w:val="pl-PL"/>
              </w:rPr>
              <w:t>Adres siedziby:</w:t>
            </w:r>
            <w:r w:rsidRPr="001E2B74">
              <w:rPr>
                <w:lang w:val="pl-PL"/>
              </w:rPr>
              <w:br/>
            </w:r>
            <w:r w:rsidRPr="001E2B74">
              <w:rPr>
                <w:sz w:val="17"/>
                <w:lang w:val="pl-PL"/>
              </w:rPr>
              <w:t>NIP:</w:t>
            </w:r>
            <w:r w:rsidRPr="001E2B74">
              <w:rPr>
                <w:lang w:val="pl-PL"/>
              </w:rPr>
              <w:br/>
            </w:r>
            <w:r w:rsidRPr="001E2B74">
              <w:rPr>
                <w:sz w:val="17"/>
                <w:lang w:val="pl-PL"/>
              </w:rPr>
              <w:t>REGON:</w:t>
            </w:r>
            <w:r w:rsidRPr="001E2B74">
              <w:rPr>
                <w:lang w:val="pl-PL"/>
              </w:rPr>
              <w:br/>
            </w:r>
            <w:r w:rsidRPr="001E2B74">
              <w:rPr>
                <w:sz w:val="17"/>
                <w:lang w:val="pl-PL"/>
              </w:rPr>
              <w:t>Dane kontaktowe:</w:t>
            </w:r>
          </w:p>
        </w:tc>
      </w:tr>
      <w:tr w:rsidR="005C77E7" w:rsidRPr="001E2B74" w14:paraId="57B01471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058EFFE" w14:textId="6495A87B" w:rsidR="005C77E7" w:rsidRDefault="00C034AD">
            <w:pPr>
              <w:spacing w:after="0" w:line="240" w:lineRule="auto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Numer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Umowy</w:t>
            </w:r>
            <w:proofErr w:type="spellEnd"/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EFBA9DB" w14:textId="77777777" w:rsidR="005C77E7" w:rsidRPr="001E2B74" w:rsidRDefault="005C77E7">
            <w:pPr>
              <w:spacing w:after="0" w:line="240" w:lineRule="auto"/>
              <w:rPr>
                <w:sz w:val="17"/>
                <w:lang w:val="pl-PL"/>
              </w:rPr>
            </w:pPr>
          </w:p>
        </w:tc>
      </w:tr>
      <w:tr w:rsidR="00812AD9" w:rsidRPr="001962E6" w14:paraId="47984992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8A82AF7" w14:textId="79449629" w:rsidR="00812AD9" w:rsidRDefault="00812AD9">
            <w:pPr>
              <w:spacing w:after="0" w:line="240" w:lineRule="auto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Przedmiot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protokołu</w:t>
            </w:r>
            <w:proofErr w:type="spellEnd"/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E17BA0C" w14:textId="09CBCFEA" w:rsidR="001962E6" w:rsidRPr="0055644E" w:rsidRDefault="001962E6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 w:rsidRPr="0055644E">
              <w:rPr>
                <w:sz w:val="18"/>
                <w:szCs w:val="18"/>
                <w:lang w:val="pl-PL"/>
              </w:rPr>
              <w:t>□ potwierdzenie daty realizacji zamówienia na usługę dosyłową</w:t>
            </w:r>
          </w:p>
          <w:p w14:paraId="255B7556" w14:textId="3D239099" w:rsidR="001962E6" w:rsidRPr="0055644E" w:rsidRDefault="001962E6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 w:rsidRPr="0055644E">
              <w:rPr>
                <w:sz w:val="18"/>
                <w:szCs w:val="18"/>
                <w:lang w:val="pl-PL"/>
              </w:rPr>
              <w:t>□ przekazanie / zwrot elementów infrastruktury</w:t>
            </w:r>
          </w:p>
          <w:p w14:paraId="648C72DC" w14:textId="785E21DA" w:rsidR="001962E6" w:rsidRPr="0055644E" w:rsidRDefault="001962E6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 w:rsidRPr="0055644E">
              <w:rPr>
                <w:sz w:val="18"/>
                <w:szCs w:val="18"/>
                <w:lang w:val="pl-PL"/>
              </w:rPr>
              <w:t>□ przekazanie / zwrot ONT</w:t>
            </w:r>
          </w:p>
          <w:p w14:paraId="57BB7B86" w14:textId="1CC738D6" w:rsidR="001962E6" w:rsidRPr="0055644E" w:rsidRDefault="001962E6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 w:rsidRPr="0055644E">
              <w:rPr>
                <w:sz w:val="18"/>
                <w:szCs w:val="18"/>
                <w:lang w:val="pl-PL"/>
              </w:rPr>
              <w:t xml:space="preserve">□ wykonanie przyłącza </w:t>
            </w:r>
          </w:p>
          <w:p w14:paraId="56850186" w14:textId="2E8961A3" w:rsidR="00812AD9" w:rsidRPr="001962E6" w:rsidRDefault="001962E6">
            <w:pPr>
              <w:spacing w:after="0" w:line="240" w:lineRule="auto"/>
              <w:rPr>
                <w:lang w:val="pl-PL"/>
              </w:rPr>
            </w:pPr>
            <w:r w:rsidRPr="0055644E">
              <w:rPr>
                <w:sz w:val="18"/>
                <w:szCs w:val="18"/>
                <w:lang w:val="pl-PL"/>
              </w:rPr>
              <w:t>□ usługa Asysty</w:t>
            </w:r>
          </w:p>
        </w:tc>
      </w:tr>
      <w:tr w:rsidR="00427948" w14:paraId="381DB1B9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F86F153" w14:textId="71DEBB6E" w:rsidR="00427948" w:rsidRDefault="00427948">
            <w:pPr>
              <w:spacing w:after="0" w:line="240" w:lineRule="auto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Numer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Zamówienia</w:t>
            </w:r>
            <w:proofErr w:type="spellEnd"/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E4F1D1" w14:textId="77777777" w:rsidR="00427948" w:rsidRDefault="00427948">
            <w:pPr>
              <w:spacing w:after="0" w:line="240" w:lineRule="auto"/>
            </w:pPr>
          </w:p>
        </w:tc>
      </w:tr>
      <w:tr w:rsidR="00B86904" w14:paraId="36FC1D40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8A81B62" w14:textId="77777777" w:rsidR="00B86904" w:rsidRPr="001E2B74" w:rsidRDefault="00FC2DED">
            <w:pPr>
              <w:spacing w:after="0" w:line="240" w:lineRule="auto"/>
              <w:rPr>
                <w:lang w:val="pl-PL"/>
              </w:rPr>
            </w:pPr>
            <w:r w:rsidRPr="001E2B74">
              <w:rPr>
                <w:b/>
                <w:sz w:val="17"/>
                <w:lang w:val="pl-PL"/>
              </w:rPr>
              <w:t>Czy Zamówienie zostało zrealizowane w całości?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2F55D1" w14:textId="77777777" w:rsidR="00B86904" w:rsidRDefault="00FC2DED">
            <w:pPr>
              <w:spacing w:after="0" w:line="240" w:lineRule="auto"/>
            </w:pPr>
            <w:r w:rsidRPr="0055644E">
              <w:rPr>
                <w:sz w:val="18"/>
                <w:szCs w:val="18"/>
                <w:lang w:val="pl-PL"/>
              </w:rPr>
              <w:t>□ tak        □ nie</w:t>
            </w:r>
          </w:p>
        </w:tc>
      </w:tr>
      <w:tr w:rsidR="00B86904" w:rsidRPr="001962E6" w14:paraId="5E338809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FAF06D" w14:textId="77777777" w:rsidR="00B86904" w:rsidRPr="001E2B74" w:rsidRDefault="00FC2DED">
            <w:pPr>
              <w:spacing w:after="0" w:line="240" w:lineRule="auto"/>
              <w:rPr>
                <w:lang w:val="pl-PL"/>
              </w:rPr>
            </w:pPr>
            <w:r w:rsidRPr="001E2B74">
              <w:rPr>
                <w:b/>
                <w:sz w:val="17"/>
                <w:lang w:val="pl-PL"/>
              </w:rPr>
              <w:t>Przyczyny niezrealizowania Zamówienia w całości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E646B6" w14:textId="77777777" w:rsidR="00B86904" w:rsidRPr="001E2B74" w:rsidRDefault="00B86904">
            <w:pPr>
              <w:spacing w:after="0" w:line="240" w:lineRule="auto"/>
              <w:rPr>
                <w:lang w:val="pl-PL"/>
              </w:rPr>
            </w:pPr>
          </w:p>
        </w:tc>
      </w:tr>
      <w:tr w:rsidR="00B86904" w:rsidRPr="001E2B74" w14:paraId="548DF2B6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9F6B75A" w14:textId="3EC825DF" w:rsidR="00B86904" w:rsidRPr="001E2B74" w:rsidRDefault="00FC2DED">
            <w:pPr>
              <w:spacing w:after="0" w:line="240" w:lineRule="auto"/>
              <w:rPr>
                <w:lang w:val="pl-PL"/>
              </w:rPr>
            </w:pPr>
            <w:r w:rsidRPr="001E2B74">
              <w:rPr>
                <w:b/>
                <w:sz w:val="17"/>
                <w:lang w:val="pl-PL"/>
              </w:rPr>
              <w:t xml:space="preserve">Data realizacji </w:t>
            </w:r>
            <w:r w:rsidR="006073B7">
              <w:rPr>
                <w:b/>
                <w:sz w:val="17"/>
                <w:lang w:val="pl-PL"/>
              </w:rPr>
              <w:t>Zamówienia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8E50217" w14:textId="77777777" w:rsidR="00B86904" w:rsidRPr="001E2B74" w:rsidRDefault="00B86904">
            <w:pPr>
              <w:spacing w:after="0" w:line="240" w:lineRule="auto"/>
              <w:rPr>
                <w:lang w:val="pl-PL"/>
              </w:rPr>
            </w:pPr>
          </w:p>
        </w:tc>
      </w:tr>
      <w:tr w:rsidR="00FA3EAF" w:rsidRPr="001962E6" w14:paraId="557397BD" w14:textId="77777777" w:rsidTr="00DD0ED1">
        <w:trPr>
          <w:jc w:val="center"/>
        </w:trPr>
        <w:tc>
          <w:tcPr>
            <w:tcW w:w="9525" w:type="dxa"/>
            <w:gridSpan w:val="2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64F0B7" w14:textId="109CD449" w:rsidR="00FA3EAF" w:rsidRPr="001E2B74" w:rsidRDefault="00FA3EAF" w:rsidP="001962E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b/>
                <w:sz w:val="17"/>
                <w:lang w:val="pl-PL"/>
              </w:rPr>
              <w:t xml:space="preserve">Przekazanie i zwrot elementów Infrastruktury </w:t>
            </w:r>
            <w:r w:rsidRPr="00940A94">
              <w:rPr>
                <w:b/>
                <w:sz w:val="17"/>
                <w:lang w:val="pl-PL"/>
              </w:rPr>
              <w:t>telekomunikacyjnej Sieci KPO4</w:t>
            </w:r>
            <w:r w:rsidR="00EB2044">
              <w:rPr>
                <w:b/>
                <w:sz w:val="17"/>
                <w:lang w:val="pl-PL"/>
              </w:rPr>
              <w:t>, w tym ONT</w:t>
            </w:r>
          </w:p>
        </w:tc>
      </w:tr>
      <w:tr w:rsidR="00FA3EAF" w:rsidRPr="001962E6" w14:paraId="38720CD3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BF578D" w14:textId="3719E36F" w:rsidR="00FA3EAF" w:rsidRDefault="001C0D75">
            <w:pPr>
              <w:spacing w:after="0" w:line="240" w:lineRule="auto"/>
              <w:rPr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  <w:t xml:space="preserve">Wyszczególnienie elementów Infrastruktury </w:t>
            </w:r>
            <w:r w:rsidRPr="00940A94">
              <w:rPr>
                <w:b/>
                <w:sz w:val="17"/>
                <w:lang w:val="pl-PL"/>
              </w:rPr>
              <w:t>telekomunikacyjnej Sieci KPO4</w:t>
            </w:r>
            <w:r w:rsidR="00EB2044">
              <w:rPr>
                <w:b/>
                <w:sz w:val="17"/>
                <w:lang w:val="pl-PL"/>
              </w:rPr>
              <w:t>,w tym ONT</w:t>
            </w:r>
            <w:r>
              <w:rPr>
                <w:b/>
                <w:sz w:val="17"/>
                <w:lang w:val="pl-PL"/>
              </w:rPr>
              <w:t>, które są przekazywane lub zwracane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8EC040" w14:textId="77777777" w:rsidR="00FA3EAF" w:rsidRPr="001E2B74" w:rsidRDefault="00FA3EAF">
            <w:pPr>
              <w:spacing w:after="0" w:line="240" w:lineRule="auto"/>
              <w:rPr>
                <w:lang w:val="pl-PL"/>
              </w:rPr>
            </w:pPr>
          </w:p>
        </w:tc>
      </w:tr>
      <w:tr w:rsidR="00FA3EAF" w:rsidRPr="001E2B74" w14:paraId="2300F654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E144CD" w14:textId="1C003E91" w:rsidR="00FA3EAF" w:rsidRDefault="001C0D75">
            <w:pPr>
              <w:spacing w:after="0" w:line="240" w:lineRule="auto"/>
              <w:rPr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  <w:t>Stan</w:t>
            </w:r>
            <w:r w:rsidR="008E2919">
              <w:rPr>
                <w:b/>
                <w:sz w:val="17"/>
                <w:lang w:val="pl-PL"/>
              </w:rPr>
              <w:t xml:space="preserve"> techniczny elementów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195C90" w14:textId="77777777" w:rsidR="00FA3EAF" w:rsidRPr="001E2B74" w:rsidRDefault="00FA3EAF">
            <w:pPr>
              <w:spacing w:after="0" w:line="240" w:lineRule="auto"/>
              <w:rPr>
                <w:lang w:val="pl-PL"/>
              </w:rPr>
            </w:pPr>
          </w:p>
        </w:tc>
      </w:tr>
      <w:tr w:rsidR="002B5A36" w:rsidRPr="001E2B74" w14:paraId="62E104B6" w14:textId="77777777" w:rsidTr="00390143">
        <w:trPr>
          <w:jc w:val="center"/>
        </w:trPr>
        <w:tc>
          <w:tcPr>
            <w:tcW w:w="9525" w:type="dxa"/>
            <w:gridSpan w:val="2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AA6B3E" w14:textId="377DFF0C" w:rsidR="002B5A36" w:rsidRPr="001E2B74" w:rsidRDefault="002B5A36" w:rsidP="001962E6">
            <w:pPr>
              <w:spacing w:after="0" w:line="240" w:lineRule="auto"/>
              <w:jc w:val="center"/>
              <w:rPr>
                <w:lang w:val="pl-PL"/>
              </w:rPr>
            </w:pPr>
            <w:r w:rsidRPr="001962E6">
              <w:rPr>
                <w:b/>
                <w:sz w:val="17"/>
                <w:lang w:val="pl-PL"/>
              </w:rPr>
              <w:t>Nadzór OSD</w:t>
            </w:r>
          </w:p>
        </w:tc>
      </w:tr>
      <w:tr w:rsidR="008734AF" w:rsidRPr="001962E6" w14:paraId="53D3608B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E20199" w14:textId="2D654ABC" w:rsidR="008734AF" w:rsidRPr="002B5A36" w:rsidRDefault="002B5A36">
            <w:pPr>
              <w:spacing w:after="0" w:line="240" w:lineRule="auto"/>
              <w:rPr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  <w:t xml:space="preserve">Wyszczególnienie </w:t>
            </w:r>
            <w:r w:rsidRPr="002B5A36">
              <w:rPr>
                <w:b/>
                <w:sz w:val="17"/>
                <w:lang w:val="pl-PL"/>
              </w:rPr>
              <w:t>elementów Infrastruktury telekomunikacyjnej Sieci KPO4 na jakich prace były wykonane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8641DAE" w14:textId="77777777" w:rsidR="008734AF" w:rsidRPr="001E2B74" w:rsidRDefault="008734AF">
            <w:pPr>
              <w:spacing w:after="0" w:line="240" w:lineRule="auto"/>
              <w:rPr>
                <w:lang w:val="pl-PL"/>
              </w:rPr>
            </w:pPr>
          </w:p>
        </w:tc>
      </w:tr>
      <w:tr w:rsidR="00B86904" w:rsidRPr="001E2B74" w14:paraId="0B7EF5DC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A51F75" w14:textId="032E1680" w:rsidR="00B86904" w:rsidRPr="001E2B74" w:rsidRDefault="00FC2DED">
            <w:pPr>
              <w:spacing w:after="0" w:line="240" w:lineRule="auto"/>
              <w:rPr>
                <w:lang w:val="pl-PL"/>
              </w:rPr>
            </w:pPr>
            <w:r w:rsidRPr="001E2B74">
              <w:rPr>
                <w:b/>
                <w:sz w:val="17"/>
                <w:lang w:val="pl-PL"/>
              </w:rPr>
              <w:t>Zakres wykonanych prac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B4C890" w14:textId="77777777" w:rsidR="00B86904" w:rsidRPr="001E2B74" w:rsidRDefault="00B86904">
            <w:pPr>
              <w:spacing w:after="0" w:line="240" w:lineRule="auto"/>
              <w:rPr>
                <w:lang w:val="pl-PL"/>
              </w:rPr>
            </w:pPr>
          </w:p>
        </w:tc>
      </w:tr>
      <w:tr w:rsidR="00B86904" w:rsidRPr="001962E6" w14:paraId="61A11AF8" w14:textId="77777777" w:rsidTr="001962E6">
        <w:trPr>
          <w:jc w:val="center"/>
        </w:trPr>
        <w:tc>
          <w:tcPr>
            <w:tcW w:w="2835" w:type="dxa"/>
            <w:tcBorders>
              <w:bottom w:val="single" w:sz="6" w:space="0" w:color="000000"/>
            </w:tcBorders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AABF95" w14:textId="77777777" w:rsidR="00B86904" w:rsidRPr="001E2B74" w:rsidRDefault="00FC2DED">
            <w:pPr>
              <w:spacing w:after="0" w:line="240" w:lineRule="auto"/>
              <w:rPr>
                <w:lang w:val="pl-PL"/>
              </w:rPr>
            </w:pPr>
            <w:r w:rsidRPr="001E2B74">
              <w:rPr>
                <w:b/>
                <w:sz w:val="17"/>
                <w:lang w:val="pl-PL"/>
              </w:rPr>
              <w:t>Sposób sprawowania Nadzoru oraz liczba godzin Nadzoru</w:t>
            </w:r>
          </w:p>
        </w:tc>
        <w:tc>
          <w:tcPr>
            <w:tcW w:w="6690" w:type="dxa"/>
            <w:tcBorders>
              <w:bottom w:val="single" w:sz="6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84759E" w14:textId="77777777" w:rsidR="00B86904" w:rsidRPr="001E2B74" w:rsidRDefault="00FC2DED">
            <w:pPr>
              <w:spacing w:after="0" w:line="240" w:lineRule="auto"/>
              <w:rPr>
                <w:lang w:val="pl-PL"/>
              </w:rPr>
            </w:pPr>
            <w:r w:rsidRPr="001E2B74">
              <w:rPr>
                <w:sz w:val="17"/>
                <w:lang w:val="pl-PL"/>
              </w:rPr>
              <w:t>□ Nadzór ciągły        □ Nadzór nieciągły</w:t>
            </w:r>
            <w:r w:rsidRPr="001E2B74">
              <w:rPr>
                <w:lang w:val="pl-PL"/>
              </w:rPr>
              <w:br/>
            </w:r>
            <w:r w:rsidRPr="001E2B74">
              <w:rPr>
                <w:sz w:val="17"/>
                <w:lang w:val="pl-PL"/>
              </w:rPr>
              <w:t>Liczba godzin: ................................</w:t>
            </w:r>
          </w:p>
        </w:tc>
      </w:tr>
      <w:tr w:rsidR="00187D37" w:rsidRPr="001962E6" w14:paraId="15EFA573" w14:textId="77777777" w:rsidTr="001962E6">
        <w:trPr>
          <w:jc w:val="center"/>
        </w:trPr>
        <w:tc>
          <w:tcPr>
            <w:tcW w:w="9525" w:type="dxa"/>
            <w:gridSpan w:val="2"/>
            <w:tcBorders>
              <w:left w:val="nil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FA6B36" w14:textId="77777777" w:rsidR="001962E6" w:rsidRPr="001E2B74" w:rsidRDefault="001962E6">
            <w:pPr>
              <w:spacing w:after="0" w:line="240" w:lineRule="auto"/>
              <w:rPr>
                <w:sz w:val="17"/>
                <w:lang w:val="pl-PL"/>
              </w:rPr>
            </w:pPr>
          </w:p>
        </w:tc>
      </w:tr>
      <w:tr w:rsidR="00B86904" w14:paraId="6B8F5F8E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947D7F" w14:textId="72BC17AE" w:rsidR="00B86904" w:rsidRPr="001962E6" w:rsidRDefault="00187D37">
            <w:pPr>
              <w:spacing w:after="0" w:line="240" w:lineRule="auto"/>
              <w:rPr>
                <w:smallCaps/>
              </w:rPr>
            </w:pPr>
            <w:r w:rsidRPr="001962E6">
              <w:rPr>
                <w:b/>
                <w:smallCaps/>
                <w:sz w:val="17"/>
              </w:rPr>
              <w:t>UWAGI I ZASTRZEŻENIA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79F766F" w14:textId="77777777" w:rsidR="00B86904" w:rsidRDefault="00B86904">
            <w:pPr>
              <w:spacing w:after="0" w:line="240" w:lineRule="auto"/>
            </w:pPr>
          </w:p>
        </w:tc>
      </w:tr>
    </w:tbl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156"/>
        <w:gridCol w:w="5156"/>
      </w:tblGrid>
      <w:tr w:rsidR="00B86904" w14:paraId="21B01735" w14:textId="77777777">
        <w:trPr>
          <w:jc w:val="center"/>
        </w:trPr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172221" w14:textId="77777777" w:rsidR="00B86904" w:rsidRDefault="00FC2DED">
            <w:pPr>
              <w:spacing w:after="0" w:line="240" w:lineRule="auto"/>
              <w:jc w:val="center"/>
            </w:pPr>
            <w:r>
              <w:rPr>
                <w:b/>
                <w:sz w:val="19"/>
              </w:rPr>
              <w:t>OSD</w:t>
            </w:r>
          </w:p>
        </w:tc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851CD7" w14:textId="77777777" w:rsidR="00B86904" w:rsidRDefault="00FC2DED">
            <w:pPr>
              <w:spacing w:after="0" w:line="240" w:lineRule="auto"/>
              <w:jc w:val="center"/>
            </w:pPr>
            <w:r>
              <w:rPr>
                <w:b/>
                <w:sz w:val="19"/>
              </w:rPr>
              <w:t>OK</w:t>
            </w:r>
          </w:p>
        </w:tc>
      </w:tr>
      <w:tr w:rsidR="00B86904" w14:paraId="6C5B887E" w14:textId="77777777">
        <w:trPr>
          <w:jc w:val="center"/>
        </w:trPr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772172" w14:textId="77777777" w:rsidR="00B86904" w:rsidRDefault="00FC2DED">
            <w:pPr>
              <w:spacing w:after="0" w:line="240" w:lineRule="auto"/>
              <w:jc w:val="center"/>
            </w:pPr>
            <w:r>
              <w:rPr>
                <w:sz w:val="19"/>
              </w:rPr>
              <w:t>…………………………………………………………</w:t>
            </w:r>
          </w:p>
        </w:tc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4B0069" w14:textId="77777777" w:rsidR="00B86904" w:rsidRDefault="00FC2DED">
            <w:pPr>
              <w:spacing w:after="0" w:line="240" w:lineRule="auto"/>
              <w:jc w:val="center"/>
            </w:pPr>
            <w:r>
              <w:rPr>
                <w:sz w:val="19"/>
              </w:rPr>
              <w:t>…………………………………………………………</w:t>
            </w:r>
          </w:p>
        </w:tc>
      </w:tr>
      <w:tr w:rsidR="00B86904" w14:paraId="1E3564C5" w14:textId="77777777">
        <w:trPr>
          <w:jc w:val="center"/>
        </w:trPr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904D80" w14:textId="77777777" w:rsidR="00B86904" w:rsidRDefault="00FC2DED">
            <w:pPr>
              <w:spacing w:after="0" w:line="240" w:lineRule="auto"/>
              <w:jc w:val="center"/>
            </w:pPr>
            <w:r>
              <w:rPr>
                <w:sz w:val="19"/>
              </w:rPr>
              <w:t xml:space="preserve">(data 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podpis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F9E790" w14:textId="77777777" w:rsidR="00B86904" w:rsidRDefault="00FC2DED">
            <w:pPr>
              <w:spacing w:after="0" w:line="240" w:lineRule="auto"/>
              <w:jc w:val="center"/>
            </w:pPr>
            <w:r>
              <w:rPr>
                <w:sz w:val="19"/>
              </w:rPr>
              <w:t xml:space="preserve">(data 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podpis</w:t>
            </w:r>
            <w:proofErr w:type="spellEnd"/>
            <w:r>
              <w:rPr>
                <w:sz w:val="19"/>
              </w:rPr>
              <w:t>)</w:t>
            </w:r>
          </w:p>
        </w:tc>
      </w:tr>
    </w:tbl>
    <w:p w14:paraId="693249C6" w14:textId="77777777" w:rsidR="00FC2DED" w:rsidRDefault="00FC2DED" w:rsidP="0055644E"/>
    <w:sectPr w:rsidR="00FC2DED" w:rsidSect="00034616">
      <w:headerReference w:type="default" r:id="rId8"/>
      <w:footerReference w:type="default" r:id="rId9"/>
      <w:pgSz w:w="12240" w:h="15840"/>
      <w:pgMar w:top="1587" w:right="964" w:bottom="1020" w:left="964" w:header="283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BFD1" w14:textId="77777777" w:rsidR="00F86DFA" w:rsidRDefault="00F86DFA">
      <w:pPr>
        <w:spacing w:after="0" w:line="240" w:lineRule="auto"/>
      </w:pPr>
      <w:r>
        <w:separator/>
      </w:r>
    </w:p>
  </w:endnote>
  <w:endnote w:type="continuationSeparator" w:id="0">
    <w:p w14:paraId="311E1DE5" w14:textId="77777777" w:rsidR="00F86DFA" w:rsidRDefault="00F8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79B5" w14:textId="77777777" w:rsidR="00B86904" w:rsidRDefault="00FC2DED">
    <w:pPr>
      <w:pStyle w:val="Footer"/>
      <w:jc w:val="center"/>
    </w:pPr>
    <w:r>
      <w:rPr>
        <w:noProof/>
      </w:rPr>
      <w:drawing>
        <wp:inline distT="0" distB="0" distL="0" distR="0" wp14:anchorId="70033976" wp14:editId="46C05FF3">
          <wp:extent cx="2880000" cy="412235"/>
          <wp:effectExtent l="0" t="0" r="0" b="0"/>
          <wp:docPr id="2753878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0000" cy="412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B05A" w14:textId="77777777" w:rsidR="00F86DFA" w:rsidRDefault="00F86DFA">
      <w:pPr>
        <w:spacing w:after="0" w:line="240" w:lineRule="auto"/>
      </w:pPr>
      <w:r>
        <w:separator/>
      </w:r>
    </w:p>
  </w:footnote>
  <w:footnote w:type="continuationSeparator" w:id="0">
    <w:p w14:paraId="55BF8A49" w14:textId="77777777" w:rsidR="00F86DFA" w:rsidRDefault="00F86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40C9" w14:textId="77777777" w:rsidR="00B86904" w:rsidRDefault="00FC2DED">
    <w:pPr>
      <w:pStyle w:val="Header"/>
      <w:jc w:val="center"/>
    </w:pPr>
    <w:r>
      <w:rPr>
        <w:noProof/>
      </w:rPr>
      <w:drawing>
        <wp:inline distT="0" distB="0" distL="0" distR="0" wp14:anchorId="5664098E" wp14:editId="56CF7689">
          <wp:extent cx="5868000" cy="7721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8000" cy="77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57040">
    <w:abstractNumId w:val="8"/>
  </w:num>
  <w:num w:numId="2" w16cid:durableId="382558326">
    <w:abstractNumId w:val="6"/>
  </w:num>
  <w:num w:numId="3" w16cid:durableId="569536024">
    <w:abstractNumId w:val="5"/>
  </w:num>
  <w:num w:numId="4" w16cid:durableId="1612273548">
    <w:abstractNumId w:val="4"/>
  </w:num>
  <w:num w:numId="5" w16cid:durableId="545795616">
    <w:abstractNumId w:val="7"/>
  </w:num>
  <w:num w:numId="6" w16cid:durableId="942423122">
    <w:abstractNumId w:val="3"/>
  </w:num>
  <w:num w:numId="7" w16cid:durableId="2095858946">
    <w:abstractNumId w:val="2"/>
  </w:num>
  <w:num w:numId="8" w16cid:durableId="678850775">
    <w:abstractNumId w:val="1"/>
  </w:num>
  <w:num w:numId="9" w16cid:durableId="152208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7EE"/>
    <w:rsid w:val="0015074B"/>
    <w:rsid w:val="00187D37"/>
    <w:rsid w:val="00195C8E"/>
    <w:rsid w:val="001962E6"/>
    <w:rsid w:val="001C0D75"/>
    <w:rsid w:val="001D5451"/>
    <w:rsid w:val="001E2B74"/>
    <w:rsid w:val="0029639D"/>
    <w:rsid w:val="002B5A36"/>
    <w:rsid w:val="00326F90"/>
    <w:rsid w:val="0033359A"/>
    <w:rsid w:val="003E5BD8"/>
    <w:rsid w:val="00427948"/>
    <w:rsid w:val="005209FF"/>
    <w:rsid w:val="0055644E"/>
    <w:rsid w:val="005C77E7"/>
    <w:rsid w:val="005E668B"/>
    <w:rsid w:val="006073B7"/>
    <w:rsid w:val="007E4FD7"/>
    <w:rsid w:val="007F6A29"/>
    <w:rsid w:val="00812AD9"/>
    <w:rsid w:val="008734AF"/>
    <w:rsid w:val="008E2919"/>
    <w:rsid w:val="00940A94"/>
    <w:rsid w:val="00A55F2A"/>
    <w:rsid w:val="00A57715"/>
    <w:rsid w:val="00AA1D8D"/>
    <w:rsid w:val="00AE4EAD"/>
    <w:rsid w:val="00B47730"/>
    <w:rsid w:val="00B767EB"/>
    <w:rsid w:val="00B86904"/>
    <w:rsid w:val="00BB7939"/>
    <w:rsid w:val="00BD42EE"/>
    <w:rsid w:val="00C034AD"/>
    <w:rsid w:val="00CB0664"/>
    <w:rsid w:val="00E94E03"/>
    <w:rsid w:val="00EB2044"/>
    <w:rsid w:val="00EF5534"/>
    <w:rsid w:val="00F86DFA"/>
    <w:rsid w:val="00F93B74"/>
    <w:rsid w:val="00FA2BE9"/>
    <w:rsid w:val="00FA3EAF"/>
    <w:rsid w:val="00FA7585"/>
    <w:rsid w:val="00FC2DED"/>
    <w:rsid w:val="00FC693F"/>
    <w:rsid w:val="00F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C562764-C4C6-4880-9C76-AF87E57B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C034AD"/>
    <w:pPr>
      <w:spacing w:after="0" w:line="240" w:lineRule="auto"/>
    </w:pPr>
    <w:rPr>
      <w:rFonts w:ascii="Calibri" w:eastAsia="Calibri" w:hAnsi="Calibri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E4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FD7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FD7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Krzysztof Heller</cp:lastModifiedBy>
  <cp:revision>3</cp:revision>
  <dcterms:created xsi:type="dcterms:W3CDTF">2026-07-15T04:45:00Z</dcterms:created>
  <dcterms:modified xsi:type="dcterms:W3CDTF">2026-07-21T04:36:00Z</dcterms:modified>
  <cp:category/>
</cp:coreProperties>
</file>