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F3B9" w14:textId="77777777" w:rsidR="00092858" w:rsidRPr="004B62F1" w:rsidRDefault="006C5C04">
      <w:pPr>
        <w:spacing w:after="120" w:line="240" w:lineRule="auto"/>
        <w:rPr>
          <w:b/>
          <w:bCs/>
          <w:sz w:val="22"/>
          <w:szCs w:val="24"/>
          <w:lang w:val="pl-PL"/>
        </w:rPr>
      </w:pPr>
      <w:r w:rsidRPr="004B62F1">
        <w:rPr>
          <w:b/>
          <w:bCs/>
          <w:sz w:val="22"/>
          <w:szCs w:val="24"/>
          <w:lang w:val="pl-PL"/>
        </w:rPr>
        <w:t>Załącznik nr 1 do Oferty ramowej w zakresie dostępu hurtowego do sieci realizowanej w ramach KPO4 - Zamówienie na Usługę dotyczące uruchomienia Usługi, modyfikacji Usługi lub rezygnacji z Usługi.</w:t>
      </w:r>
    </w:p>
    <w:p w14:paraId="461AC8AA" w14:textId="77777777" w:rsidR="00092858" w:rsidRDefault="006C5C04">
      <w:pPr>
        <w:spacing w:after="120" w:line="240" w:lineRule="auto"/>
        <w:jc w:val="center"/>
      </w:pPr>
      <w:proofErr w:type="spellStart"/>
      <w:r>
        <w:rPr>
          <w:b/>
          <w:sz w:val="24"/>
        </w:rPr>
        <w:t>Zamówienie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Usługę</w:t>
      </w:r>
      <w:proofErr w:type="spellEnd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690"/>
      </w:tblGrid>
      <w:tr w:rsidR="00092858" w:rsidRPr="0077279D" w14:paraId="79C82ECA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90EE0A" w14:textId="77777777" w:rsidR="00092858" w:rsidRDefault="006C5C04">
            <w:pPr>
              <w:spacing w:after="0" w:line="240" w:lineRule="auto"/>
            </w:pPr>
            <w:r>
              <w:rPr>
                <w:b/>
                <w:sz w:val="18"/>
              </w:rPr>
              <w:t>Dane OSD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7C8B689" w14:textId="3B1EF87B" w:rsidR="0077279D" w:rsidRDefault="006C5C04">
            <w:pPr>
              <w:spacing w:after="0" w:line="240" w:lineRule="auto"/>
              <w:rPr>
                <w:sz w:val="18"/>
                <w:lang w:val="pl-PL"/>
              </w:rPr>
            </w:pPr>
            <w:r w:rsidRPr="00972A26">
              <w:rPr>
                <w:sz w:val="18"/>
                <w:lang w:val="pl-PL"/>
              </w:rPr>
              <w:t>Nazwa firmy: ARM S</w:t>
            </w:r>
            <w:r w:rsidR="0077279D">
              <w:rPr>
                <w:sz w:val="18"/>
                <w:lang w:val="pl-PL"/>
              </w:rPr>
              <w:t>.</w:t>
            </w:r>
            <w:r w:rsidRPr="00972A26">
              <w:rPr>
                <w:sz w:val="18"/>
                <w:lang w:val="pl-PL"/>
              </w:rPr>
              <w:t>A</w:t>
            </w:r>
            <w:r w:rsidR="0077279D">
              <w:rPr>
                <w:sz w:val="18"/>
                <w:lang w:val="pl-PL"/>
              </w:rPr>
              <w:t>.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8"/>
                <w:lang w:val="pl-PL"/>
              </w:rPr>
              <w:t xml:space="preserve">Adres siedziby: ul. </w:t>
            </w:r>
            <w:proofErr w:type="spellStart"/>
            <w:r w:rsidRPr="00972A26">
              <w:rPr>
                <w:sz w:val="18"/>
                <w:lang w:val="pl-PL"/>
              </w:rPr>
              <w:t>Świętojerska</w:t>
            </w:r>
            <w:proofErr w:type="spellEnd"/>
            <w:r w:rsidRPr="00972A26">
              <w:rPr>
                <w:sz w:val="18"/>
                <w:lang w:val="pl-PL"/>
              </w:rPr>
              <w:t xml:space="preserve"> 9, 00-236 Warszawa</w:t>
            </w:r>
            <w:r w:rsidRPr="00972A26">
              <w:rPr>
                <w:lang w:val="pl-PL"/>
              </w:rPr>
              <w:br/>
            </w:r>
            <w:r w:rsidR="0077279D">
              <w:rPr>
                <w:sz w:val="18"/>
                <w:lang w:val="pl-PL"/>
              </w:rPr>
              <w:t xml:space="preserve">KRS: </w:t>
            </w:r>
            <w:r w:rsidR="002A18E7" w:rsidRPr="006906B6">
              <w:rPr>
                <w:sz w:val="17"/>
                <w:lang w:val="pl-PL"/>
              </w:rPr>
              <w:t>0000249823</w:t>
            </w:r>
          </w:p>
          <w:p w14:paraId="2F08A5AA" w14:textId="52CE1A03" w:rsidR="00092858" w:rsidRPr="00972A26" w:rsidRDefault="006C5C04">
            <w:pPr>
              <w:spacing w:after="0" w:line="240" w:lineRule="auto"/>
              <w:rPr>
                <w:lang w:val="pl-PL"/>
              </w:rPr>
            </w:pPr>
            <w:r w:rsidRPr="00972A26">
              <w:rPr>
                <w:sz w:val="18"/>
                <w:lang w:val="pl-PL"/>
              </w:rPr>
              <w:t>NIP: 5213374690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8"/>
                <w:lang w:val="pl-PL"/>
              </w:rPr>
              <w:t>REGON: 140391839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8"/>
                <w:lang w:val="pl-PL"/>
              </w:rPr>
              <w:t>Numer RPT: 13559</w:t>
            </w:r>
          </w:p>
        </w:tc>
      </w:tr>
      <w:tr w:rsidR="00092858" w:rsidRPr="006906B6" w14:paraId="230CCF75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FB7F8E4" w14:textId="77777777" w:rsidR="00092858" w:rsidRDefault="006C5C04">
            <w:pPr>
              <w:spacing w:after="0" w:line="240" w:lineRule="auto"/>
            </w:pPr>
            <w:r>
              <w:rPr>
                <w:b/>
                <w:sz w:val="18"/>
              </w:rPr>
              <w:t>Dane OK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FD3FFE6" w14:textId="77777777" w:rsidR="00092858" w:rsidRPr="00972A26" w:rsidRDefault="006C5C04">
            <w:pPr>
              <w:spacing w:after="0" w:line="240" w:lineRule="auto"/>
              <w:rPr>
                <w:lang w:val="pl-PL"/>
              </w:rPr>
            </w:pPr>
            <w:r w:rsidRPr="00972A26">
              <w:rPr>
                <w:sz w:val="18"/>
                <w:lang w:val="pl-PL"/>
              </w:rPr>
              <w:t>Nazwa firmy / imię i nazwisko: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8"/>
                <w:lang w:val="pl-PL"/>
              </w:rPr>
              <w:t>Adres siedziby: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8"/>
                <w:lang w:val="pl-PL"/>
              </w:rPr>
              <w:t>NIP: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8"/>
                <w:lang w:val="pl-PL"/>
              </w:rPr>
              <w:t>REGON: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8"/>
                <w:lang w:val="pl-PL"/>
              </w:rPr>
              <w:t>KRS: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8"/>
                <w:lang w:val="pl-PL"/>
              </w:rPr>
              <w:t>Dane kontaktowe:</w:t>
            </w:r>
          </w:p>
        </w:tc>
      </w:tr>
      <w:tr w:rsidR="009F42DE" w:rsidRPr="009F42DE" w14:paraId="6E3C1571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62A370" w14:textId="4EDF08FF" w:rsidR="009F42DE" w:rsidRPr="009F42DE" w:rsidRDefault="009F42DE">
            <w:pPr>
              <w:spacing w:after="0" w:line="240" w:lineRule="auto"/>
              <w:rPr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  <w:t>Numer Umowy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A24BB8D" w14:textId="77777777" w:rsidR="009F42DE" w:rsidRPr="00972A26" w:rsidRDefault="009F42DE">
            <w:pPr>
              <w:spacing w:after="0" w:line="240" w:lineRule="auto"/>
              <w:rPr>
                <w:sz w:val="18"/>
                <w:lang w:val="pl-PL"/>
              </w:rPr>
            </w:pPr>
          </w:p>
        </w:tc>
      </w:tr>
      <w:tr w:rsidR="00092858" w14:paraId="75A5759B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7F781F" w14:textId="77777777" w:rsidR="00092858" w:rsidRDefault="006C5C04">
            <w:pPr>
              <w:spacing w:after="0" w:line="240" w:lineRule="auto"/>
            </w:pPr>
            <w:r>
              <w:rPr>
                <w:b/>
                <w:sz w:val="18"/>
              </w:rPr>
              <w:t xml:space="preserve">Data </w:t>
            </w:r>
            <w:proofErr w:type="spellStart"/>
            <w:r>
              <w:rPr>
                <w:b/>
                <w:sz w:val="18"/>
              </w:rPr>
              <w:t>Zamówienia</w:t>
            </w:r>
            <w:proofErr w:type="spellEnd"/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E301513" w14:textId="77777777" w:rsidR="00092858" w:rsidRDefault="00092858">
            <w:pPr>
              <w:spacing w:after="0" w:line="240" w:lineRule="auto"/>
            </w:pPr>
          </w:p>
        </w:tc>
      </w:tr>
      <w:tr w:rsidR="00092858" w14:paraId="0C31A9B5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79DB73D" w14:textId="77777777" w:rsidR="00092858" w:rsidRDefault="006C5C04">
            <w:pPr>
              <w:spacing w:after="0" w:line="240" w:lineRule="auto"/>
            </w:pP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Zamówienia</w:t>
            </w:r>
            <w:proofErr w:type="spellEnd"/>
            <w:r>
              <w:br/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wypełnia</w:t>
            </w:r>
            <w:proofErr w:type="spellEnd"/>
            <w:r>
              <w:rPr>
                <w:b/>
                <w:sz w:val="18"/>
              </w:rPr>
              <w:t xml:space="preserve"> OSD)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88B89C9" w14:textId="77777777" w:rsidR="00092858" w:rsidRDefault="00092858">
            <w:pPr>
              <w:spacing w:after="0" w:line="240" w:lineRule="auto"/>
            </w:pPr>
          </w:p>
        </w:tc>
      </w:tr>
    </w:tbl>
    <w:p w14:paraId="68483561" w14:textId="2640AB0A" w:rsidR="00092858" w:rsidRDefault="006C5C04">
      <w:pPr>
        <w:spacing w:before="100" w:after="60" w:line="240" w:lineRule="auto"/>
      </w:pPr>
      <w:r>
        <w:rPr>
          <w:b/>
          <w:sz w:val="20"/>
        </w:rPr>
        <w:t xml:space="preserve">1. </w:t>
      </w:r>
      <w:proofErr w:type="spellStart"/>
      <w:r w:rsidR="002A18E7">
        <w:rPr>
          <w:b/>
          <w:sz w:val="20"/>
        </w:rPr>
        <w:t>Rodzaj</w:t>
      </w:r>
      <w:proofErr w:type="spellEnd"/>
      <w:r w:rsidR="002A18E7">
        <w:rPr>
          <w:b/>
          <w:sz w:val="20"/>
        </w:rPr>
        <w:t xml:space="preserve"> </w:t>
      </w:r>
      <w:proofErr w:type="spellStart"/>
      <w:r w:rsidR="002A18E7">
        <w:rPr>
          <w:b/>
          <w:sz w:val="20"/>
        </w:rPr>
        <w:t>Zamówienia</w:t>
      </w:r>
      <w:proofErr w:type="spellEnd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690"/>
      </w:tblGrid>
      <w:tr w:rsidR="00092858" w14:paraId="27050AF7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BA9D511" w14:textId="77777777" w:rsidR="00092858" w:rsidRDefault="006C5C04">
            <w:pPr>
              <w:spacing w:after="0" w:line="240" w:lineRule="auto"/>
            </w:pPr>
            <w:proofErr w:type="spellStart"/>
            <w:r>
              <w:rPr>
                <w:b/>
                <w:sz w:val="17"/>
              </w:rPr>
              <w:t>Rodzaj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Usługi</w:t>
            </w:r>
            <w:proofErr w:type="spellEnd"/>
            <w:r>
              <w:rPr>
                <w:b/>
                <w:sz w:val="17"/>
              </w:rPr>
              <w:t xml:space="preserve"> Dostępowej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D5F95DE" w14:textId="77777777" w:rsidR="00092858" w:rsidRDefault="006C5C04">
            <w:pPr>
              <w:spacing w:after="0" w:line="240" w:lineRule="auto"/>
            </w:pPr>
            <w:r>
              <w:rPr>
                <w:sz w:val="17"/>
              </w:rPr>
              <w:t>□ BSA        □ LLU</w:t>
            </w:r>
          </w:p>
        </w:tc>
      </w:tr>
      <w:tr w:rsidR="00092858" w:rsidRPr="006906B6" w14:paraId="5AF082E7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826ABE" w14:textId="77777777" w:rsidR="00092858" w:rsidRDefault="006C5C04">
            <w:pPr>
              <w:spacing w:after="0" w:line="240" w:lineRule="auto"/>
            </w:pPr>
            <w:proofErr w:type="spellStart"/>
            <w:r>
              <w:rPr>
                <w:b/>
                <w:sz w:val="17"/>
              </w:rPr>
              <w:t>Rodzaj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Usługi</w:t>
            </w:r>
            <w:proofErr w:type="spellEnd"/>
            <w:r>
              <w:rPr>
                <w:b/>
                <w:sz w:val="17"/>
              </w:rPr>
              <w:t xml:space="preserve"> Dosyłowej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145B9AA" w14:textId="4427C23D" w:rsidR="00092858" w:rsidRPr="00972A26" w:rsidRDefault="006C5C04">
            <w:pPr>
              <w:spacing w:after="0" w:line="240" w:lineRule="auto"/>
              <w:rPr>
                <w:lang w:val="pl-PL"/>
              </w:rPr>
            </w:pPr>
            <w:r w:rsidRPr="00972A26">
              <w:rPr>
                <w:sz w:val="17"/>
                <w:lang w:val="pl-PL"/>
              </w:rPr>
              <w:t>□ dostęp do Ciemnych włókien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7"/>
                <w:lang w:val="pl-PL"/>
              </w:rPr>
              <w:t>□ Kolokacja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7"/>
                <w:lang w:val="pl-PL"/>
              </w:rPr>
              <w:t>□ Połączenie w trybie kolokacji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7"/>
                <w:lang w:val="pl-PL"/>
              </w:rPr>
              <w:t>□ Połączenie w trybie liniowym</w:t>
            </w:r>
            <w:r w:rsidRPr="00972A26">
              <w:rPr>
                <w:lang w:val="pl-PL"/>
              </w:rPr>
              <w:br/>
            </w:r>
            <w:r w:rsidRPr="00972A26">
              <w:rPr>
                <w:lang w:val="pl-PL"/>
              </w:rPr>
              <w:br/>
            </w:r>
            <w:r w:rsidRPr="00972A26">
              <w:rPr>
                <w:sz w:val="17"/>
                <w:lang w:val="pl-PL"/>
              </w:rPr>
              <w:t xml:space="preserve">Uwaga - z uwagi na technologię Sieci KPO4 brak możliwości składania Zamówień na dostęp do </w:t>
            </w:r>
            <w:r w:rsidR="004B62F1" w:rsidRPr="00972A26">
              <w:rPr>
                <w:sz w:val="17"/>
                <w:lang w:val="pl-PL"/>
              </w:rPr>
              <w:t>Kanalizacji kablowej</w:t>
            </w:r>
            <w:r w:rsidR="004B62F1">
              <w:rPr>
                <w:sz w:val="17"/>
                <w:lang w:val="pl-PL"/>
              </w:rPr>
              <w:t xml:space="preserve">, </w:t>
            </w:r>
            <w:r w:rsidRPr="00972A26">
              <w:rPr>
                <w:sz w:val="17"/>
                <w:lang w:val="pl-PL"/>
              </w:rPr>
              <w:t>Podbudowy słupowej, Wież i Masztów.</w:t>
            </w:r>
          </w:p>
        </w:tc>
      </w:tr>
      <w:tr w:rsidR="00092858" w:rsidRPr="006906B6" w14:paraId="4F0A9F2D" w14:textId="32F3DE01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7DAB115" w14:textId="6463EE8E" w:rsidR="00092858" w:rsidRPr="006906B6" w:rsidRDefault="006C5C04">
            <w:pPr>
              <w:spacing w:after="0" w:line="240" w:lineRule="auto"/>
              <w:rPr>
                <w:lang w:val="pl-PL"/>
              </w:rPr>
            </w:pPr>
            <w:r w:rsidRPr="006906B6">
              <w:rPr>
                <w:b/>
                <w:sz w:val="17"/>
                <w:lang w:val="pl-PL"/>
              </w:rPr>
              <w:t>Rodzaj Zamówienia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C8524F" w14:textId="68C399E5" w:rsidR="00092858" w:rsidRPr="00972A26" w:rsidRDefault="006C5C04">
            <w:pPr>
              <w:spacing w:after="0" w:line="240" w:lineRule="auto"/>
              <w:rPr>
                <w:lang w:val="pl-PL"/>
              </w:rPr>
            </w:pPr>
            <w:r w:rsidRPr="00972A26">
              <w:rPr>
                <w:sz w:val="17"/>
                <w:lang w:val="pl-PL"/>
              </w:rPr>
              <w:t>□ Uruchomienie Usługi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7"/>
                <w:lang w:val="pl-PL"/>
              </w:rPr>
              <w:t>□ Modyfikacja Zamówienia Usługi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7"/>
                <w:lang w:val="pl-PL"/>
              </w:rPr>
              <w:t>□ Rezygnacja z Usługi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7"/>
                <w:lang w:val="pl-PL"/>
              </w:rPr>
              <w:t>□ Zmiana Dostawcy</w:t>
            </w:r>
          </w:p>
        </w:tc>
      </w:tr>
      <w:tr w:rsidR="00092858" w14:paraId="55A0A372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5897290" w14:textId="6CA2E711" w:rsidR="00092858" w:rsidRDefault="006C5C04">
            <w:pPr>
              <w:spacing w:after="0" w:line="240" w:lineRule="auto"/>
            </w:pPr>
            <w:r>
              <w:rPr>
                <w:b/>
                <w:sz w:val="17"/>
              </w:rPr>
              <w:t xml:space="preserve">Termin </w:t>
            </w:r>
            <w:proofErr w:type="spellStart"/>
            <w:r>
              <w:rPr>
                <w:b/>
                <w:sz w:val="17"/>
              </w:rPr>
              <w:t>uruchomienia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Usługi</w:t>
            </w:r>
            <w:proofErr w:type="spellEnd"/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4FCE9C2" w14:textId="77777777" w:rsidR="00092858" w:rsidRDefault="00092858">
            <w:pPr>
              <w:spacing w:after="0" w:line="240" w:lineRule="auto"/>
            </w:pPr>
          </w:p>
        </w:tc>
      </w:tr>
      <w:tr w:rsidR="00092858" w:rsidRPr="006906B6" w14:paraId="23BE2B41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EAB42CE" w14:textId="708DC808" w:rsidR="00092858" w:rsidRPr="00972A26" w:rsidRDefault="006C5C04">
            <w:pPr>
              <w:spacing w:after="0" w:line="240" w:lineRule="auto"/>
              <w:rPr>
                <w:lang w:val="pl-PL"/>
              </w:rPr>
            </w:pPr>
            <w:r w:rsidRPr="00972A26">
              <w:rPr>
                <w:b/>
                <w:sz w:val="17"/>
                <w:lang w:val="pl-PL"/>
              </w:rPr>
              <w:t>Dotyczy Zamówienia - Zmiana Dostawcy</w:t>
            </w:r>
            <w:r w:rsidRPr="00972A26">
              <w:rPr>
                <w:lang w:val="pl-PL"/>
              </w:rPr>
              <w:br/>
            </w:r>
            <w:r w:rsidRPr="00972A26">
              <w:rPr>
                <w:b/>
                <w:sz w:val="17"/>
                <w:lang w:val="pl-PL"/>
              </w:rPr>
              <w:t>Termin realizacji Zamówienia zgodny z terminem przyłączenia Usługi Detalicznej wskazanym przez Abonenta (nie może to być dzień ustawowo wolny od pracy).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B2E8C03" w14:textId="77777777" w:rsidR="00092858" w:rsidRPr="00972A26" w:rsidRDefault="00092858">
            <w:pPr>
              <w:spacing w:after="0" w:line="240" w:lineRule="auto"/>
              <w:rPr>
                <w:lang w:val="pl-PL"/>
              </w:rPr>
            </w:pPr>
          </w:p>
        </w:tc>
      </w:tr>
    </w:tbl>
    <w:p w14:paraId="518E201F" w14:textId="77777777" w:rsidR="00092858" w:rsidRDefault="006C5C04">
      <w:pPr>
        <w:spacing w:before="100" w:after="60" w:line="240" w:lineRule="auto"/>
      </w:pPr>
      <w:r>
        <w:rPr>
          <w:b/>
          <w:sz w:val="20"/>
        </w:rPr>
        <w:t xml:space="preserve">2. </w:t>
      </w:r>
      <w:proofErr w:type="spellStart"/>
      <w:r>
        <w:rPr>
          <w:b/>
          <w:sz w:val="20"/>
        </w:rPr>
        <w:t>Parametry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Usługi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Dostępowej</w:t>
      </w:r>
      <w:proofErr w:type="spellEnd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690"/>
      </w:tblGrid>
      <w:tr w:rsidR="00092858" w14:paraId="03458F72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473385A" w14:textId="77777777" w:rsidR="00092858" w:rsidRDefault="006C5C04">
            <w:pPr>
              <w:spacing w:after="0" w:line="240" w:lineRule="auto"/>
            </w:pPr>
            <w:proofErr w:type="spellStart"/>
            <w:r>
              <w:rPr>
                <w:b/>
                <w:sz w:val="17"/>
              </w:rPr>
              <w:t>Lokalizacja</w:t>
            </w:r>
            <w:proofErr w:type="spellEnd"/>
            <w:r>
              <w:rPr>
                <w:b/>
                <w:sz w:val="17"/>
              </w:rPr>
              <w:t xml:space="preserve"> PDU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345AE88" w14:textId="77777777" w:rsidR="00092858" w:rsidRDefault="00092858">
            <w:pPr>
              <w:spacing w:after="0" w:line="240" w:lineRule="auto"/>
            </w:pPr>
          </w:p>
        </w:tc>
      </w:tr>
      <w:tr w:rsidR="00092858" w14:paraId="2311028D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9CBB71" w14:textId="77777777" w:rsidR="00092858" w:rsidRDefault="006C5C04">
            <w:pPr>
              <w:spacing w:after="0" w:line="240" w:lineRule="auto"/>
            </w:pPr>
            <w:r>
              <w:rPr>
                <w:b/>
                <w:sz w:val="17"/>
              </w:rPr>
              <w:t xml:space="preserve">Adres </w:t>
            </w:r>
            <w:proofErr w:type="spellStart"/>
            <w:r>
              <w:rPr>
                <w:b/>
                <w:sz w:val="17"/>
              </w:rPr>
              <w:t>świadczenia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Usługi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Dostępowej</w:t>
            </w:r>
            <w:proofErr w:type="spellEnd"/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CFAC46" w14:textId="77777777" w:rsidR="00092858" w:rsidRDefault="00092858">
            <w:pPr>
              <w:spacing w:after="0" w:line="240" w:lineRule="auto"/>
            </w:pPr>
          </w:p>
        </w:tc>
      </w:tr>
      <w:tr w:rsidR="00092858" w:rsidRPr="006906B6" w14:paraId="0614C7AE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E9B9E48" w14:textId="77777777" w:rsidR="00092858" w:rsidRDefault="006C5C04">
            <w:pPr>
              <w:spacing w:after="0" w:line="240" w:lineRule="auto"/>
            </w:pPr>
            <w:proofErr w:type="spellStart"/>
            <w:r>
              <w:rPr>
                <w:b/>
                <w:sz w:val="17"/>
              </w:rPr>
              <w:t>Okres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świadczenia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Usługi</w:t>
            </w:r>
            <w:proofErr w:type="spellEnd"/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3141FCD" w14:textId="50128AEE" w:rsidR="00092858" w:rsidRPr="006906B6" w:rsidRDefault="006C5C04">
            <w:pPr>
              <w:spacing w:after="0" w:line="240" w:lineRule="auto"/>
              <w:rPr>
                <w:lang w:val="pl-PL"/>
              </w:rPr>
            </w:pPr>
            <w:r w:rsidRPr="006906B6">
              <w:rPr>
                <w:sz w:val="17"/>
                <w:lang w:val="pl-PL"/>
              </w:rPr>
              <w:t xml:space="preserve">□ </w:t>
            </w:r>
            <w:r w:rsidR="006906B6" w:rsidRPr="006906B6">
              <w:rPr>
                <w:sz w:val="17"/>
                <w:lang w:val="pl-PL"/>
              </w:rPr>
              <w:t xml:space="preserve">czas </w:t>
            </w:r>
            <w:r w:rsidR="004B62F1" w:rsidRPr="006906B6">
              <w:rPr>
                <w:sz w:val="17"/>
                <w:lang w:val="pl-PL"/>
              </w:rPr>
              <w:t>określony</w:t>
            </w:r>
            <w:r w:rsidR="006906B6" w:rsidRPr="006906B6">
              <w:rPr>
                <w:sz w:val="17"/>
                <w:lang w:val="pl-PL"/>
              </w:rPr>
              <w:t xml:space="preserve"> ……… miesięcy</w:t>
            </w:r>
            <w:r w:rsidRPr="006906B6">
              <w:rPr>
                <w:sz w:val="17"/>
                <w:lang w:val="pl-PL"/>
              </w:rPr>
              <w:t xml:space="preserve">        □ czas nieokreślony</w:t>
            </w:r>
          </w:p>
        </w:tc>
      </w:tr>
      <w:tr w:rsidR="00092858" w14:paraId="73EAE142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63D0745" w14:textId="77777777" w:rsidR="00092858" w:rsidRDefault="006C5C04">
            <w:pPr>
              <w:spacing w:after="0" w:line="240" w:lineRule="auto"/>
            </w:pPr>
            <w:proofErr w:type="spellStart"/>
            <w:r>
              <w:rPr>
                <w:b/>
                <w:sz w:val="17"/>
              </w:rPr>
              <w:t>Przepustowość</w:t>
            </w:r>
            <w:proofErr w:type="spellEnd"/>
            <w:r>
              <w:rPr>
                <w:b/>
                <w:sz w:val="17"/>
              </w:rPr>
              <w:t xml:space="preserve"> (</w:t>
            </w:r>
            <w:proofErr w:type="spellStart"/>
            <w:r>
              <w:rPr>
                <w:b/>
                <w:sz w:val="17"/>
              </w:rPr>
              <w:t>dotyczy</w:t>
            </w:r>
            <w:proofErr w:type="spellEnd"/>
            <w:r>
              <w:rPr>
                <w:b/>
                <w:sz w:val="17"/>
              </w:rPr>
              <w:t xml:space="preserve"> BSA)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E4CD096" w14:textId="77777777" w:rsidR="00092858" w:rsidRDefault="00092858">
            <w:pPr>
              <w:spacing w:after="0" w:line="240" w:lineRule="auto"/>
            </w:pPr>
          </w:p>
        </w:tc>
      </w:tr>
    </w:tbl>
    <w:p w14:paraId="1555A117" w14:textId="77777777" w:rsidR="00972A26" w:rsidRDefault="00972A26" w:rsidP="00972A26"/>
    <w:p w14:paraId="1EF89F2C" w14:textId="10C94B2C" w:rsidR="00092858" w:rsidRPr="00972A26" w:rsidRDefault="006C5C04" w:rsidP="00972A26">
      <w:pPr>
        <w:rPr>
          <w:lang w:val="pl-PL"/>
        </w:rPr>
      </w:pPr>
      <w:r w:rsidRPr="00972A26">
        <w:rPr>
          <w:b/>
          <w:sz w:val="20"/>
          <w:lang w:val="pl-PL"/>
        </w:rPr>
        <w:lastRenderedPageBreak/>
        <w:t>Parametry Usługi Dosyłowej (według wyboru Usługi przez OK)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690"/>
      </w:tblGrid>
      <w:tr w:rsidR="00092858" w14:paraId="5F315CBC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2FF20D1" w14:textId="77777777" w:rsidR="00092858" w:rsidRDefault="006C5C04">
            <w:pPr>
              <w:spacing w:after="0" w:line="240" w:lineRule="auto"/>
            </w:pPr>
            <w:proofErr w:type="spellStart"/>
            <w:r>
              <w:rPr>
                <w:b/>
                <w:sz w:val="16"/>
              </w:rPr>
              <w:t>Lokalizacja</w:t>
            </w:r>
            <w:proofErr w:type="spellEnd"/>
            <w:r>
              <w:rPr>
                <w:b/>
                <w:sz w:val="16"/>
              </w:rPr>
              <w:t xml:space="preserve"> PDU 1,2,3,4,5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09AD6DA" w14:textId="77777777" w:rsidR="00092858" w:rsidRDefault="00092858">
            <w:pPr>
              <w:spacing w:after="0" w:line="240" w:lineRule="auto"/>
            </w:pPr>
          </w:p>
        </w:tc>
      </w:tr>
      <w:tr w:rsidR="00092858" w:rsidRPr="006906B6" w14:paraId="462D0853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BF7596" w14:textId="77777777" w:rsidR="00092858" w:rsidRDefault="006C5C04">
            <w:pPr>
              <w:spacing w:after="0" w:line="240" w:lineRule="auto"/>
            </w:pPr>
            <w:proofErr w:type="spellStart"/>
            <w:r>
              <w:rPr>
                <w:b/>
                <w:sz w:val="16"/>
              </w:rPr>
              <w:t>Okres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świadczenia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Usługi</w:t>
            </w:r>
            <w:proofErr w:type="spellEnd"/>
            <w:r>
              <w:rPr>
                <w:b/>
                <w:sz w:val="16"/>
              </w:rPr>
              <w:t xml:space="preserve"> 1,2,3,4,5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30EB470" w14:textId="231D789B" w:rsidR="00092858" w:rsidRPr="006906B6" w:rsidRDefault="006906B6">
            <w:pPr>
              <w:spacing w:after="0" w:line="240" w:lineRule="auto"/>
              <w:rPr>
                <w:lang w:val="pl-PL"/>
              </w:rPr>
            </w:pPr>
            <w:r w:rsidRPr="006906B6">
              <w:rPr>
                <w:sz w:val="16"/>
                <w:lang w:val="pl-PL"/>
              </w:rPr>
              <w:t xml:space="preserve">□ czas </w:t>
            </w:r>
            <w:r w:rsidR="004B62F1" w:rsidRPr="006906B6">
              <w:rPr>
                <w:sz w:val="16"/>
                <w:lang w:val="pl-PL"/>
              </w:rPr>
              <w:t>określony</w:t>
            </w:r>
            <w:r w:rsidRPr="006906B6">
              <w:rPr>
                <w:sz w:val="16"/>
                <w:lang w:val="pl-PL"/>
              </w:rPr>
              <w:t xml:space="preserve"> ……… miesięcy        </w:t>
            </w:r>
            <w:r w:rsidR="004B62F1">
              <w:rPr>
                <w:sz w:val="16"/>
                <w:lang w:val="pl-PL"/>
              </w:rPr>
              <w:t xml:space="preserve"> </w:t>
            </w:r>
            <w:r w:rsidRPr="006906B6">
              <w:rPr>
                <w:sz w:val="16"/>
                <w:lang w:val="pl-PL"/>
              </w:rPr>
              <w:t>□ czas nieokreślony</w:t>
            </w:r>
          </w:p>
        </w:tc>
      </w:tr>
      <w:tr w:rsidR="00092858" w14:paraId="6694591A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8A5379C" w14:textId="77777777" w:rsidR="00092858" w:rsidRDefault="006C5C04">
            <w:pPr>
              <w:spacing w:after="0" w:line="240" w:lineRule="auto"/>
            </w:pPr>
            <w:proofErr w:type="spellStart"/>
            <w:r>
              <w:rPr>
                <w:b/>
                <w:sz w:val="16"/>
              </w:rPr>
              <w:t>Relacja</w:t>
            </w:r>
            <w:proofErr w:type="spellEnd"/>
            <w:r>
              <w:rPr>
                <w:b/>
                <w:sz w:val="16"/>
              </w:rPr>
              <w:t xml:space="preserve"> 1,2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5534540" w14:textId="77777777" w:rsidR="00092858" w:rsidRDefault="006C5C04">
            <w:pPr>
              <w:spacing w:after="0" w:line="240" w:lineRule="auto"/>
            </w:pPr>
            <w:r>
              <w:rPr>
                <w:sz w:val="16"/>
              </w:rPr>
              <w:t>RELACJA A - ................................</w:t>
            </w:r>
            <w:r>
              <w:br/>
            </w:r>
            <w:r>
              <w:rPr>
                <w:sz w:val="16"/>
              </w:rPr>
              <w:t>RELACJA B - ................................</w:t>
            </w:r>
          </w:p>
        </w:tc>
      </w:tr>
      <w:tr w:rsidR="00092858" w14:paraId="1D9B5F23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42B24C4" w14:textId="77777777" w:rsidR="00092858" w:rsidRDefault="006C5C04">
            <w:pPr>
              <w:spacing w:after="0" w:line="240" w:lineRule="auto"/>
            </w:pPr>
            <w:proofErr w:type="spellStart"/>
            <w:r>
              <w:rPr>
                <w:b/>
                <w:sz w:val="16"/>
              </w:rPr>
              <w:t>Parametry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techniczne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kabla</w:t>
            </w:r>
            <w:proofErr w:type="spellEnd"/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62E69BD" w14:textId="77777777" w:rsidR="00092858" w:rsidRDefault="006C5C04">
            <w:pPr>
              <w:spacing w:after="0" w:line="240" w:lineRule="auto"/>
            </w:pPr>
            <w:r w:rsidRPr="00972A26">
              <w:rPr>
                <w:sz w:val="16"/>
                <w:lang w:val="pl-PL"/>
              </w:rPr>
              <w:t>Liczba kabli (szt.) - ................................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6"/>
                <w:lang w:val="pl-PL"/>
              </w:rPr>
              <w:t>Typ kabla - ................................</w:t>
            </w:r>
            <w:r w:rsidRPr="00972A26">
              <w:rPr>
                <w:lang w:val="pl-PL"/>
              </w:rPr>
              <w:br/>
            </w:r>
            <w:proofErr w:type="spellStart"/>
            <w:r>
              <w:rPr>
                <w:sz w:val="16"/>
              </w:rPr>
              <w:t>Średnica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kabla</w:t>
            </w:r>
            <w:proofErr w:type="spellEnd"/>
            <w:r>
              <w:rPr>
                <w:sz w:val="16"/>
              </w:rPr>
              <w:t xml:space="preserve"> - ................................</w:t>
            </w:r>
            <w:r>
              <w:br/>
            </w:r>
            <w:proofErr w:type="spellStart"/>
            <w:r>
              <w:rPr>
                <w:sz w:val="16"/>
              </w:rPr>
              <w:t>Pojemność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kabla</w:t>
            </w:r>
            <w:proofErr w:type="spellEnd"/>
            <w:r>
              <w:rPr>
                <w:sz w:val="16"/>
              </w:rPr>
              <w:t xml:space="preserve"> - ................................</w:t>
            </w:r>
          </w:p>
        </w:tc>
      </w:tr>
      <w:tr w:rsidR="00092858" w14:paraId="46A2D814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C9D95A2" w14:textId="77777777" w:rsidR="00092858" w:rsidRPr="00972A26" w:rsidRDefault="006C5C04">
            <w:pPr>
              <w:spacing w:after="0" w:line="240" w:lineRule="auto"/>
              <w:rPr>
                <w:lang w:val="pl-PL"/>
              </w:rPr>
            </w:pPr>
            <w:r w:rsidRPr="00972A26">
              <w:rPr>
                <w:b/>
                <w:sz w:val="16"/>
                <w:lang w:val="pl-PL"/>
              </w:rPr>
              <w:t xml:space="preserve">Parametry techniczne Kanalizacji wtórnej / </w:t>
            </w:r>
            <w:proofErr w:type="spellStart"/>
            <w:r w:rsidRPr="00972A26">
              <w:rPr>
                <w:b/>
                <w:sz w:val="16"/>
                <w:lang w:val="pl-PL"/>
              </w:rPr>
              <w:t>Mikrokanalizacji</w:t>
            </w:r>
            <w:proofErr w:type="spellEnd"/>
            <w:r w:rsidRPr="00972A26">
              <w:rPr>
                <w:b/>
                <w:sz w:val="16"/>
                <w:lang w:val="pl-PL"/>
              </w:rPr>
              <w:t xml:space="preserve"> 1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825279" w14:textId="77777777" w:rsidR="00092858" w:rsidRDefault="006C5C04">
            <w:pPr>
              <w:spacing w:after="0" w:line="240" w:lineRule="auto"/>
            </w:pPr>
            <w:r w:rsidRPr="00972A26">
              <w:rPr>
                <w:sz w:val="16"/>
                <w:lang w:val="pl-PL"/>
              </w:rPr>
              <w:t>□ Kanalizacja wtórna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6"/>
                <w:lang w:val="pl-PL"/>
              </w:rPr>
              <w:t>Typ rury - ................................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6"/>
                <w:lang w:val="pl-PL"/>
              </w:rPr>
              <w:t>Średnica rury - ................................</w:t>
            </w:r>
            <w:r w:rsidRPr="00972A26">
              <w:rPr>
                <w:lang w:val="pl-PL"/>
              </w:rPr>
              <w:br/>
            </w:r>
            <w:r w:rsidRPr="00972A26">
              <w:rPr>
                <w:lang w:val="pl-PL"/>
              </w:rPr>
              <w:br/>
            </w:r>
            <w:r>
              <w:rPr>
                <w:sz w:val="16"/>
              </w:rPr>
              <w:t xml:space="preserve">□ </w:t>
            </w:r>
            <w:proofErr w:type="spellStart"/>
            <w:r>
              <w:rPr>
                <w:sz w:val="16"/>
              </w:rPr>
              <w:t>Mikrokanalizacja</w:t>
            </w:r>
            <w:proofErr w:type="spellEnd"/>
            <w:r>
              <w:br/>
            </w:r>
            <w:proofErr w:type="spellStart"/>
            <w:r>
              <w:rPr>
                <w:sz w:val="16"/>
              </w:rPr>
              <w:t>Typ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rury</w:t>
            </w:r>
            <w:proofErr w:type="spellEnd"/>
            <w:r>
              <w:rPr>
                <w:sz w:val="16"/>
              </w:rPr>
              <w:t xml:space="preserve"> - ................................</w:t>
            </w:r>
            <w:r>
              <w:br/>
            </w:r>
            <w:proofErr w:type="spellStart"/>
            <w:r>
              <w:rPr>
                <w:sz w:val="16"/>
              </w:rPr>
              <w:t>Średnica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rury</w:t>
            </w:r>
            <w:proofErr w:type="spellEnd"/>
            <w:r>
              <w:rPr>
                <w:sz w:val="16"/>
              </w:rPr>
              <w:t xml:space="preserve"> - ................................</w:t>
            </w:r>
          </w:p>
        </w:tc>
      </w:tr>
      <w:tr w:rsidR="00092858" w:rsidRPr="006906B6" w14:paraId="0C09541B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048554C" w14:textId="77777777" w:rsidR="00092858" w:rsidRPr="00972A26" w:rsidRDefault="006C5C04">
            <w:pPr>
              <w:spacing w:after="0" w:line="240" w:lineRule="auto"/>
              <w:rPr>
                <w:lang w:val="pl-PL"/>
              </w:rPr>
            </w:pPr>
            <w:r w:rsidRPr="00972A26">
              <w:rPr>
                <w:b/>
                <w:sz w:val="16"/>
                <w:lang w:val="pl-PL"/>
              </w:rPr>
              <w:t>Inne urządzenia OK umieszczane w kanalizacji kablowej (proszę wymienić) 1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1FD433E" w14:textId="77777777" w:rsidR="00092858" w:rsidRPr="00972A26" w:rsidRDefault="00092858">
            <w:pPr>
              <w:spacing w:after="0" w:line="240" w:lineRule="auto"/>
              <w:rPr>
                <w:lang w:val="pl-PL"/>
              </w:rPr>
            </w:pPr>
          </w:p>
        </w:tc>
      </w:tr>
      <w:tr w:rsidR="00092858" w:rsidRPr="006906B6" w14:paraId="4430222B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CEC3439" w14:textId="77777777" w:rsidR="00092858" w:rsidRDefault="006C5C04">
            <w:pPr>
              <w:spacing w:after="0" w:line="240" w:lineRule="auto"/>
            </w:pPr>
            <w:proofErr w:type="spellStart"/>
            <w:r>
              <w:rPr>
                <w:b/>
                <w:sz w:val="16"/>
              </w:rPr>
              <w:t>Dzierżawa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łącza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światłowodowego</w:t>
            </w:r>
            <w:proofErr w:type="spellEnd"/>
            <w:r>
              <w:rPr>
                <w:b/>
                <w:sz w:val="16"/>
              </w:rPr>
              <w:t xml:space="preserve"> 2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C9C532F" w14:textId="77777777" w:rsidR="00092858" w:rsidRPr="00972A26" w:rsidRDefault="006C5C04">
            <w:pPr>
              <w:spacing w:after="0" w:line="240" w:lineRule="auto"/>
              <w:rPr>
                <w:lang w:val="pl-PL"/>
              </w:rPr>
            </w:pPr>
            <w:r w:rsidRPr="00972A26">
              <w:rPr>
                <w:sz w:val="16"/>
                <w:lang w:val="pl-PL"/>
              </w:rPr>
              <w:t>Typ włókna - ................................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6"/>
                <w:lang w:val="pl-PL"/>
              </w:rPr>
              <w:t>Liczba włókien - ................................</w:t>
            </w:r>
            <w:r w:rsidRPr="00972A26">
              <w:rPr>
                <w:lang w:val="pl-PL"/>
              </w:rPr>
              <w:br/>
            </w:r>
            <w:r w:rsidRPr="00972A26">
              <w:rPr>
                <w:sz w:val="16"/>
                <w:lang w:val="pl-PL"/>
              </w:rPr>
              <w:t>Długość - ................................</w:t>
            </w:r>
          </w:p>
        </w:tc>
      </w:tr>
      <w:tr w:rsidR="00092858" w14:paraId="51D35364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59B9B46" w14:textId="77777777" w:rsidR="00092858" w:rsidRDefault="006C5C04">
            <w:pPr>
              <w:spacing w:after="0" w:line="240" w:lineRule="auto"/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kolokacji</w:t>
            </w:r>
            <w:proofErr w:type="spellEnd"/>
            <w:r>
              <w:rPr>
                <w:b/>
                <w:sz w:val="16"/>
              </w:rPr>
              <w:t xml:space="preserve"> 3,4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A08321" w14:textId="77777777" w:rsidR="00092858" w:rsidRDefault="006C5C04">
            <w:pPr>
              <w:spacing w:after="0" w:line="240" w:lineRule="auto"/>
            </w:pPr>
            <w:r w:rsidRPr="00972A26">
              <w:rPr>
                <w:sz w:val="16"/>
                <w:lang w:val="pl-PL"/>
              </w:rPr>
              <w:t>Przestrzeń w szafie (liczba U): ................................</w:t>
            </w:r>
            <w:r w:rsidRPr="00972A26">
              <w:rPr>
                <w:lang w:val="pl-PL"/>
              </w:rPr>
              <w:br/>
            </w:r>
            <w:r>
              <w:rPr>
                <w:sz w:val="16"/>
              </w:rPr>
              <w:t xml:space="preserve">□ </w:t>
            </w:r>
            <w:proofErr w:type="spellStart"/>
            <w:r>
              <w:rPr>
                <w:sz w:val="16"/>
              </w:rPr>
              <w:t>Dzierżawa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powierzchni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kolokacyjnej</w:t>
            </w:r>
            <w:proofErr w:type="spellEnd"/>
            <w:r>
              <w:br/>
            </w:r>
            <w:r>
              <w:rPr>
                <w:sz w:val="16"/>
              </w:rPr>
              <w:t>................................ (</w:t>
            </w:r>
            <w:proofErr w:type="spellStart"/>
            <w:r>
              <w:rPr>
                <w:sz w:val="16"/>
              </w:rPr>
              <w:t>szafa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szt</w:t>
            </w:r>
            <w:proofErr w:type="spellEnd"/>
            <w:r>
              <w:rPr>
                <w:sz w:val="16"/>
              </w:rPr>
              <w:t>.)</w:t>
            </w:r>
            <w:r>
              <w:br/>
            </w:r>
            <w:r>
              <w:rPr>
                <w:sz w:val="16"/>
              </w:rPr>
              <w:t>................................ (</w:t>
            </w:r>
            <w:proofErr w:type="spellStart"/>
            <w:r>
              <w:rPr>
                <w:sz w:val="16"/>
              </w:rPr>
              <w:t>typ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szafy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092858" w:rsidRPr="006906B6" w14:paraId="51D73FF8" w14:textId="77777777">
        <w:trPr>
          <w:jc w:val="center"/>
        </w:trPr>
        <w:tc>
          <w:tcPr>
            <w:tcW w:w="2835" w:type="dxa"/>
            <w:shd w:val="clear" w:color="auto" w:fill="D9D9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3330B54" w14:textId="77777777" w:rsidR="00092858" w:rsidRPr="00972A26" w:rsidRDefault="006C5C04">
            <w:pPr>
              <w:spacing w:after="0" w:line="240" w:lineRule="auto"/>
              <w:rPr>
                <w:lang w:val="pl-PL"/>
              </w:rPr>
            </w:pPr>
            <w:r w:rsidRPr="00972A26">
              <w:rPr>
                <w:b/>
                <w:sz w:val="16"/>
                <w:lang w:val="pl-PL"/>
              </w:rPr>
              <w:t>Moc znamionowa Urządzeń telekomunikacyjnych OK [kW] 3,4,5</w:t>
            </w:r>
          </w:p>
        </w:tc>
        <w:tc>
          <w:tcPr>
            <w:tcW w:w="669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84673DA" w14:textId="77777777" w:rsidR="00092858" w:rsidRPr="00972A26" w:rsidRDefault="00092858">
            <w:pPr>
              <w:spacing w:after="0" w:line="240" w:lineRule="auto"/>
              <w:rPr>
                <w:lang w:val="pl-PL"/>
              </w:rPr>
            </w:pPr>
          </w:p>
        </w:tc>
      </w:tr>
    </w:tbl>
    <w:p w14:paraId="49BDFBC3" w14:textId="77777777" w:rsidR="00092858" w:rsidRPr="00972A26" w:rsidRDefault="006C5C04">
      <w:pPr>
        <w:spacing w:before="80" w:after="0" w:line="240" w:lineRule="auto"/>
        <w:rPr>
          <w:lang w:val="pl-PL"/>
        </w:rPr>
      </w:pPr>
      <w:r w:rsidRPr="00972A26">
        <w:rPr>
          <w:sz w:val="16"/>
          <w:lang w:val="pl-PL"/>
        </w:rPr>
        <w:t>1 - wypełnić dla usługi dostępu do kanalizacji kablowej        4 - wypełnić dla usługi połączenia w trybie kolokacji</w:t>
      </w:r>
    </w:p>
    <w:p w14:paraId="18704C8C" w14:textId="77777777" w:rsidR="00092858" w:rsidRPr="00972A26" w:rsidRDefault="006C5C04">
      <w:pPr>
        <w:spacing w:after="0" w:line="240" w:lineRule="auto"/>
        <w:rPr>
          <w:lang w:val="pl-PL"/>
        </w:rPr>
      </w:pPr>
      <w:r w:rsidRPr="00972A26">
        <w:rPr>
          <w:sz w:val="16"/>
          <w:lang w:val="pl-PL"/>
        </w:rPr>
        <w:t>2 - wypełnić dla usługi dostępu do ciemnych włókien        5 - wypełnić dla usługi połączenia w trybie liniowym</w:t>
      </w:r>
    </w:p>
    <w:p w14:paraId="27354F22" w14:textId="77777777" w:rsidR="00092858" w:rsidRPr="00972A26" w:rsidRDefault="006C5C04">
      <w:pPr>
        <w:spacing w:after="120" w:line="240" w:lineRule="auto"/>
        <w:rPr>
          <w:lang w:val="pl-PL"/>
        </w:rPr>
      </w:pPr>
      <w:r w:rsidRPr="00972A26">
        <w:rPr>
          <w:sz w:val="16"/>
          <w:lang w:val="pl-PL"/>
        </w:rPr>
        <w:t>3 - wypełnić dla usługi kolokacji</w:t>
      </w:r>
    </w:p>
    <w:p w14:paraId="43298EA3" w14:textId="77777777" w:rsidR="00092858" w:rsidRPr="00972A26" w:rsidRDefault="006C5C04">
      <w:pPr>
        <w:spacing w:before="120" w:after="360" w:line="240" w:lineRule="auto"/>
        <w:jc w:val="center"/>
        <w:rPr>
          <w:lang w:val="pl-PL"/>
        </w:rPr>
      </w:pPr>
      <w:r w:rsidRPr="00972A26">
        <w:rPr>
          <w:b/>
          <w:sz w:val="19"/>
          <w:lang w:val="pl-PL"/>
        </w:rPr>
        <w:t>OK</w:t>
      </w:r>
    </w:p>
    <w:p w14:paraId="2C51E167" w14:textId="77777777" w:rsidR="00092858" w:rsidRPr="00972A26" w:rsidRDefault="006C5C04">
      <w:pPr>
        <w:spacing w:after="0" w:line="240" w:lineRule="auto"/>
        <w:jc w:val="center"/>
        <w:rPr>
          <w:lang w:val="pl-PL"/>
        </w:rPr>
      </w:pPr>
      <w:r w:rsidRPr="00972A26">
        <w:rPr>
          <w:sz w:val="19"/>
          <w:lang w:val="pl-PL"/>
        </w:rPr>
        <w:t>…………………………………………………………</w:t>
      </w:r>
    </w:p>
    <w:p w14:paraId="5C40EC41" w14:textId="77777777" w:rsidR="00092858" w:rsidRDefault="006C5C04">
      <w:pPr>
        <w:spacing w:after="0" w:line="240" w:lineRule="auto"/>
        <w:jc w:val="center"/>
      </w:pPr>
      <w:r>
        <w:rPr>
          <w:sz w:val="19"/>
        </w:rPr>
        <w:t xml:space="preserve">(data </w:t>
      </w:r>
      <w:proofErr w:type="spellStart"/>
      <w:r>
        <w:rPr>
          <w:sz w:val="19"/>
        </w:rPr>
        <w:t>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podpis</w:t>
      </w:r>
      <w:proofErr w:type="spellEnd"/>
      <w:r>
        <w:rPr>
          <w:sz w:val="19"/>
        </w:rPr>
        <w:t>)</w:t>
      </w:r>
    </w:p>
    <w:sectPr w:rsidR="00092858" w:rsidSect="00034616">
      <w:headerReference w:type="default" r:id="rId11"/>
      <w:footerReference w:type="default" r:id="rId12"/>
      <w:pgSz w:w="12240" w:h="15840"/>
      <w:pgMar w:top="1587" w:right="964" w:bottom="1020" w:left="964" w:header="283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7E63" w14:textId="77777777" w:rsidR="00621BC8" w:rsidRDefault="00621BC8">
      <w:pPr>
        <w:spacing w:after="0" w:line="240" w:lineRule="auto"/>
      </w:pPr>
      <w:r>
        <w:separator/>
      </w:r>
    </w:p>
  </w:endnote>
  <w:endnote w:type="continuationSeparator" w:id="0">
    <w:p w14:paraId="5695DC8E" w14:textId="77777777" w:rsidR="00621BC8" w:rsidRDefault="0062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847511"/>
      <w:docPartObj>
        <w:docPartGallery w:val="Page Numbers (Bottom of Page)"/>
        <w:docPartUnique/>
      </w:docPartObj>
    </w:sdtPr>
    <w:sdtContent>
      <w:p w14:paraId="5DE3102C" w14:textId="41671BF2" w:rsidR="004B62F1" w:rsidRDefault="004B62F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843E81C" w14:textId="68C4B866" w:rsidR="00092858" w:rsidRDefault="0009285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02C1" w14:textId="77777777" w:rsidR="00621BC8" w:rsidRDefault="00621BC8">
      <w:pPr>
        <w:spacing w:after="0" w:line="240" w:lineRule="auto"/>
      </w:pPr>
      <w:r>
        <w:separator/>
      </w:r>
    </w:p>
  </w:footnote>
  <w:footnote w:type="continuationSeparator" w:id="0">
    <w:p w14:paraId="34751654" w14:textId="77777777" w:rsidR="00621BC8" w:rsidRDefault="0062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DCDA" w14:textId="77777777" w:rsidR="00092858" w:rsidRDefault="006C5C04">
    <w:pPr>
      <w:pStyle w:val="Header"/>
      <w:jc w:val="center"/>
    </w:pPr>
    <w:r>
      <w:rPr>
        <w:noProof/>
      </w:rPr>
      <w:drawing>
        <wp:inline distT="0" distB="0" distL="0" distR="0" wp14:anchorId="53A80CEC" wp14:editId="71048B07">
          <wp:extent cx="5868000" cy="7721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8000" cy="77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9332643">
    <w:abstractNumId w:val="8"/>
  </w:num>
  <w:num w:numId="2" w16cid:durableId="1042826681">
    <w:abstractNumId w:val="6"/>
  </w:num>
  <w:num w:numId="3" w16cid:durableId="319426374">
    <w:abstractNumId w:val="5"/>
  </w:num>
  <w:num w:numId="4" w16cid:durableId="865600019">
    <w:abstractNumId w:val="4"/>
  </w:num>
  <w:num w:numId="5" w16cid:durableId="1655840233">
    <w:abstractNumId w:val="7"/>
  </w:num>
  <w:num w:numId="6" w16cid:durableId="1403332357">
    <w:abstractNumId w:val="3"/>
  </w:num>
  <w:num w:numId="7" w16cid:durableId="1571113247">
    <w:abstractNumId w:val="2"/>
  </w:num>
  <w:num w:numId="8" w16cid:durableId="1405295152">
    <w:abstractNumId w:val="1"/>
  </w:num>
  <w:num w:numId="9" w16cid:durableId="165560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858"/>
    <w:rsid w:val="0015074B"/>
    <w:rsid w:val="00200897"/>
    <w:rsid w:val="00237EE3"/>
    <w:rsid w:val="0029215F"/>
    <w:rsid w:val="0029639D"/>
    <w:rsid w:val="002A18E7"/>
    <w:rsid w:val="0031178C"/>
    <w:rsid w:val="00320A67"/>
    <w:rsid w:val="00326F90"/>
    <w:rsid w:val="00345EE9"/>
    <w:rsid w:val="0043641B"/>
    <w:rsid w:val="004B62F1"/>
    <w:rsid w:val="004F7387"/>
    <w:rsid w:val="00592D35"/>
    <w:rsid w:val="005F0E96"/>
    <w:rsid w:val="00621BC8"/>
    <w:rsid w:val="006906B6"/>
    <w:rsid w:val="006C5C04"/>
    <w:rsid w:val="00761D0B"/>
    <w:rsid w:val="0077279D"/>
    <w:rsid w:val="007C1263"/>
    <w:rsid w:val="008D26ED"/>
    <w:rsid w:val="009300D6"/>
    <w:rsid w:val="00934E12"/>
    <w:rsid w:val="00972A26"/>
    <w:rsid w:val="009A01ED"/>
    <w:rsid w:val="009A3C6D"/>
    <w:rsid w:val="009F42DE"/>
    <w:rsid w:val="00AA1D8D"/>
    <w:rsid w:val="00B031CF"/>
    <w:rsid w:val="00B23C3C"/>
    <w:rsid w:val="00B47730"/>
    <w:rsid w:val="00BB7939"/>
    <w:rsid w:val="00BE7BFF"/>
    <w:rsid w:val="00C66EAB"/>
    <w:rsid w:val="00CB0664"/>
    <w:rsid w:val="00ED1A9F"/>
    <w:rsid w:val="00ED4468"/>
    <w:rsid w:val="00FC3D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106A5"/>
  <w14:defaultImageDpi w14:val="300"/>
  <w15:docId w15:val="{552DDA26-4278-4038-B238-49AB9418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B23C3C"/>
    <w:pPr>
      <w:spacing w:after="0" w:line="240" w:lineRule="auto"/>
    </w:pPr>
    <w:rPr>
      <w:rFonts w:ascii="Calibri" w:eastAsia="Calibri" w:hAnsi="Calibri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C3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D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D83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D83"/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5434DF72C1D04B9D3E644C25059989" ma:contentTypeVersion="5" ma:contentTypeDescription="Utwórz nowy dokument." ma:contentTypeScope="" ma:versionID="0fabbcce28dc594d51872da12c8fe67a">
  <xsd:schema xmlns:xsd="http://www.w3.org/2001/XMLSchema" xmlns:xs="http://www.w3.org/2001/XMLSchema" xmlns:p="http://schemas.microsoft.com/office/2006/metadata/properties" xmlns:ns3="c63600fa-9d05-4fb4-9095-306c7ae73f9d" targetNamespace="http://schemas.microsoft.com/office/2006/metadata/properties" ma:root="true" ma:fieldsID="80e74f2c4208f99f656d6e228a4d9c3a" ns3:_="">
    <xsd:import namespace="c63600fa-9d05-4fb4-9095-306c7ae73f9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600fa-9d05-4fb4-9095-306c7ae73f9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3600fa-9d05-4fb4-9095-306c7ae73f9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B116A0-4B44-4E91-B553-142D25E1F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600fa-9d05-4fb4-9095-306c7ae73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C64FC-C58D-401C-BAAD-235AA0BA26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C31CC-6AE7-4B1C-A553-CEDAD9475AD3}">
  <ds:schemaRefs>
    <ds:schemaRef ds:uri="http://schemas.microsoft.com/office/2006/metadata/properties"/>
    <ds:schemaRef ds:uri="http://schemas.microsoft.com/office/infopath/2007/PartnerControls"/>
    <ds:schemaRef ds:uri="c63600fa-9d05-4fb4-9095-306c7ae73f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Krzysztof Heller</cp:lastModifiedBy>
  <cp:revision>4</cp:revision>
  <dcterms:created xsi:type="dcterms:W3CDTF">2026-07-15T04:50:00Z</dcterms:created>
  <dcterms:modified xsi:type="dcterms:W3CDTF">2026-07-21T07:32:00Z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0x010100225434DF72C1D04B9D3E644C25059989</vt:lpwstr>
  </property>
</Properties>
</file>